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36" w:rsidRPr="00677438" w:rsidRDefault="00933636" w:rsidP="0093363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33636" w:rsidRPr="005D274A" w:rsidRDefault="00933636" w:rsidP="0093363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D27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реферата</w:t>
      </w:r>
    </w:p>
    <w:p w:rsidR="00933636" w:rsidRDefault="00933636" w:rsidP="009336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33636">
        <w:rPr>
          <w:rFonts w:ascii="Times New Roman" w:hAnsi="Times New Roman" w:cs="Times New Roman"/>
          <w:bCs/>
          <w:sz w:val="36"/>
          <w:szCs w:val="36"/>
        </w:rPr>
        <w:t>Профессиональная успешность преподавателей  образовательной организации высшего образования</w:t>
      </w:r>
    </w:p>
    <w:p w:rsidR="00933636" w:rsidRPr="00933636" w:rsidRDefault="00933636" w:rsidP="00933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82779" w:rsidRDefault="00682779" w:rsidP="00682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779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</w:t>
      </w:r>
      <w:r w:rsidR="003C62D9">
        <w:rPr>
          <w:rFonts w:ascii="Times New Roman" w:hAnsi="Times New Roman" w:cs="Times New Roman"/>
          <w:b/>
          <w:sz w:val="28"/>
          <w:szCs w:val="28"/>
          <w:u w:val="single"/>
        </w:rPr>
        <w:t>реферату</w:t>
      </w:r>
      <w:r w:rsidRPr="0068277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838C1" w:rsidRDefault="00D838C1" w:rsidP="00682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ACD" w:rsidRPr="00A90ACD" w:rsidRDefault="00D838C1" w:rsidP="00A90ACD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D838C1">
        <w:rPr>
          <w:sz w:val="28"/>
          <w:szCs w:val="28"/>
        </w:rPr>
        <w:t xml:space="preserve">В </w:t>
      </w:r>
      <w:r w:rsidR="003C62D9">
        <w:rPr>
          <w:sz w:val="28"/>
          <w:szCs w:val="28"/>
        </w:rPr>
        <w:t>реферате</w:t>
      </w:r>
      <w:r w:rsidRPr="00D838C1">
        <w:rPr>
          <w:sz w:val="28"/>
          <w:szCs w:val="28"/>
        </w:rPr>
        <w:t xml:space="preserve"> долж</w:t>
      </w:r>
      <w:r w:rsidR="009F0EC5">
        <w:rPr>
          <w:sz w:val="28"/>
          <w:szCs w:val="28"/>
        </w:rPr>
        <w:t>ен</w:t>
      </w:r>
      <w:r w:rsidRPr="00D838C1">
        <w:rPr>
          <w:sz w:val="28"/>
          <w:szCs w:val="28"/>
        </w:rPr>
        <w:t xml:space="preserve"> быть </w:t>
      </w:r>
      <w:r w:rsidR="009F0EC5">
        <w:rPr>
          <w:sz w:val="28"/>
          <w:szCs w:val="28"/>
        </w:rPr>
        <w:t>оформлен титульный лист, план письменной работы, введение (1,5 – 2 стр.), где раскрывается</w:t>
      </w:r>
      <w:r w:rsidRPr="00D838C1">
        <w:rPr>
          <w:sz w:val="28"/>
          <w:szCs w:val="28"/>
        </w:rPr>
        <w:t xml:space="preserve"> актуальность данной темы, цели и задачи работы, должен быть проведен разбор исследуемых материалов (статьи, монографии, Интернет-ресурсы на русском и иностранных языках) по определенной проблеме, проведено описание основных подходов, </w:t>
      </w:r>
      <w:r w:rsidR="002762AC">
        <w:rPr>
          <w:sz w:val="28"/>
          <w:szCs w:val="28"/>
        </w:rPr>
        <w:t xml:space="preserve">и </w:t>
      </w:r>
      <w:r w:rsidRPr="00D838C1">
        <w:rPr>
          <w:sz w:val="28"/>
          <w:szCs w:val="28"/>
        </w:rPr>
        <w:t xml:space="preserve">методов, используемых авторами, проведен их сравнительный анализ с позиции автора письменной работы и, </w:t>
      </w:r>
      <w:r w:rsidR="00A90ACD" w:rsidRPr="00A90ACD">
        <w:rPr>
          <w:sz w:val="28"/>
          <w:szCs w:val="28"/>
        </w:rPr>
        <w:t xml:space="preserve">в заключении (1 – 2 стр.) автор подводит итоги проведенного исследования вопросов темы в соответствии с поставленной целью и заявленными задачами. </w:t>
      </w:r>
    </w:p>
    <w:p w:rsidR="00682779" w:rsidRPr="005F140B" w:rsidRDefault="00682779" w:rsidP="00A90ACD">
      <w:pPr>
        <w:pStyle w:val="a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F140B">
        <w:rPr>
          <w:b/>
          <w:sz w:val="28"/>
          <w:szCs w:val="28"/>
        </w:rPr>
        <w:t>Требования к оформлению:</w:t>
      </w:r>
    </w:p>
    <w:p w:rsidR="00682779" w:rsidRDefault="00682779" w:rsidP="00A90ACD">
      <w:pPr>
        <w:pStyle w:val="a8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5C80">
        <w:rPr>
          <w:rFonts w:ascii="Times New Roman" w:hAnsi="Times New Roman" w:cs="Times New Roman"/>
          <w:sz w:val="28"/>
          <w:szCs w:val="28"/>
        </w:rPr>
        <w:t>бъем материалов от 30</w:t>
      </w:r>
      <w:r w:rsidRPr="00682779">
        <w:rPr>
          <w:rFonts w:ascii="Times New Roman" w:hAnsi="Times New Roman" w:cs="Times New Roman"/>
          <w:sz w:val="28"/>
          <w:szCs w:val="28"/>
        </w:rPr>
        <w:t>-35 страниц машинописного текста;</w:t>
      </w:r>
    </w:p>
    <w:p w:rsidR="00682779" w:rsidRPr="00551F30" w:rsidRDefault="00551F30" w:rsidP="00A90ACD">
      <w:pPr>
        <w:pStyle w:val="a8"/>
        <w:numPr>
          <w:ilvl w:val="0"/>
          <w:numId w:val="12"/>
        </w:numPr>
        <w:shd w:val="clear" w:color="auto" w:fill="FFFFFF" w:themeFill="background1"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551F30">
        <w:rPr>
          <w:rFonts w:ascii="Times New Roman" w:hAnsi="Times New Roman" w:cs="Times New Roman"/>
          <w:color w:val="000000"/>
          <w:sz w:val="28"/>
          <w:szCs w:val="28"/>
        </w:rPr>
        <w:t>ормат</w:t>
      </w:r>
      <w:r w:rsidRPr="009B68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51F30">
        <w:rPr>
          <w:rFonts w:ascii="Times New Roman" w:hAnsi="Times New Roman" w:cs="Times New Roman"/>
          <w:color w:val="000000"/>
          <w:sz w:val="28"/>
          <w:szCs w:val="28"/>
        </w:rPr>
        <w:t>текста</w:t>
      </w:r>
      <w:r w:rsidRPr="009B68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 w:rsidRPr="00551F30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9B68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51F30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9B68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(*.</w:t>
      </w:r>
      <w:r w:rsidRPr="00551F30">
        <w:rPr>
          <w:rFonts w:ascii="Times New Roman" w:hAnsi="Times New Roman" w:cs="Times New Roman"/>
          <w:color w:val="000000"/>
          <w:sz w:val="28"/>
          <w:szCs w:val="28"/>
          <w:lang w:val="en-US"/>
        </w:rPr>
        <w:t>doc</w:t>
      </w:r>
      <w:r w:rsidRPr="009B6856">
        <w:rPr>
          <w:rFonts w:ascii="Times New Roman" w:hAnsi="Times New Roman" w:cs="Times New Roman"/>
          <w:color w:val="000000"/>
          <w:sz w:val="28"/>
          <w:szCs w:val="28"/>
          <w:lang w:val="en-US"/>
        </w:rPr>
        <w:t>, *.</w:t>
      </w:r>
      <w:r w:rsidRPr="00551F30">
        <w:rPr>
          <w:rFonts w:ascii="Times New Roman" w:hAnsi="Times New Roman" w:cs="Times New Roman"/>
          <w:color w:val="000000"/>
          <w:sz w:val="28"/>
          <w:szCs w:val="28"/>
          <w:lang w:val="en-US"/>
        </w:rPr>
        <w:t>docx);</w:t>
      </w:r>
    </w:p>
    <w:p w:rsidR="00682779" w:rsidRDefault="00551F30" w:rsidP="00D838C1">
      <w:pPr>
        <w:pStyle w:val="a8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77438">
        <w:rPr>
          <w:rFonts w:ascii="Times New Roman" w:hAnsi="Times New Roman" w:cs="Times New Roman"/>
          <w:sz w:val="28"/>
          <w:szCs w:val="28"/>
        </w:rPr>
        <w:t>формат страницы: А4 (210x297 мм);</w:t>
      </w:r>
    </w:p>
    <w:p w:rsidR="00551F30" w:rsidRPr="00551F30" w:rsidRDefault="00551F30" w:rsidP="00D838C1">
      <w:pPr>
        <w:pStyle w:val="a8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77438">
        <w:rPr>
          <w:rFonts w:ascii="Times New Roman" w:hAnsi="Times New Roman" w:cs="Times New Roman"/>
          <w:sz w:val="28"/>
          <w:szCs w:val="28"/>
        </w:rPr>
        <w:t>ориентация - книжная;</w:t>
      </w:r>
    </w:p>
    <w:p w:rsidR="00551F30" w:rsidRPr="00551F30" w:rsidRDefault="00551F30" w:rsidP="00D838C1">
      <w:pPr>
        <w:pStyle w:val="a8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77438">
        <w:rPr>
          <w:rFonts w:ascii="Times New Roman" w:hAnsi="Times New Roman" w:cs="Times New Roman"/>
          <w:sz w:val="28"/>
          <w:szCs w:val="28"/>
        </w:rPr>
        <w:t>поля (верхнее, нижнее, левое, правое) по 20 мм;</w:t>
      </w:r>
    </w:p>
    <w:p w:rsidR="00551F30" w:rsidRPr="005D274A" w:rsidRDefault="00551F30" w:rsidP="00D838C1">
      <w:pPr>
        <w:pStyle w:val="a8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77438">
        <w:rPr>
          <w:rFonts w:ascii="Times New Roman" w:hAnsi="Times New Roman" w:cs="Times New Roman"/>
          <w:sz w:val="28"/>
          <w:szCs w:val="28"/>
        </w:rPr>
        <w:t>шрифт: размер (кегль) — 14;</w:t>
      </w:r>
    </w:p>
    <w:p w:rsidR="005D274A" w:rsidRPr="009B6856" w:rsidRDefault="005D274A" w:rsidP="00D838C1">
      <w:pPr>
        <w:pStyle w:val="a8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677438">
        <w:rPr>
          <w:rFonts w:ascii="Times New Roman" w:hAnsi="Times New Roman" w:cs="Times New Roman"/>
          <w:sz w:val="28"/>
          <w:szCs w:val="28"/>
        </w:rPr>
        <w:t>тип</w:t>
      </w:r>
      <w:r w:rsidRPr="009B68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7438">
        <w:rPr>
          <w:rFonts w:ascii="Times New Roman" w:hAnsi="Times New Roman" w:cs="Times New Roman"/>
          <w:sz w:val="28"/>
          <w:szCs w:val="28"/>
        </w:rPr>
        <w:t>шрифта</w:t>
      </w:r>
      <w:r w:rsidRPr="009B6856">
        <w:rPr>
          <w:rFonts w:ascii="Times New Roman" w:hAnsi="Times New Roman" w:cs="Times New Roman"/>
          <w:sz w:val="28"/>
          <w:szCs w:val="28"/>
          <w:lang w:val="en-US"/>
        </w:rPr>
        <w:t>: Times New Roman;</w:t>
      </w:r>
    </w:p>
    <w:p w:rsidR="005D274A" w:rsidRPr="00677438" w:rsidRDefault="005D274A" w:rsidP="00D838C1">
      <w:pPr>
        <w:pStyle w:val="a8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77438">
        <w:rPr>
          <w:rFonts w:ascii="Times New Roman" w:hAnsi="Times New Roman" w:cs="Times New Roman"/>
          <w:sz w:val="28"/>
          <w:szCs w:val="28"/>
        </w:rPr>
        <w:t>межстрочный интервал – полуторный.</w:t>
      </w:r>
    </w:p>
    <w:p w:rsidR="005D274A" w:rsidRDefault="005D274A" w:rsidP="006774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2DC3" w:rsidRDefault="00002DC3" w:rsidP="004D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C3">
        <w:rPr>
          <w:rFonts w:ascii="Times New Roman" w:hAnsi="Times New Roman" w:cs="Times New Roman"/>
          <w:b/>
          <w:sz w:val="28"/>
          <w:szCs w:val="28"/>
        </w:rPr>
        <w:t xml:space="preserve">Уникальность текста: </w:t>
      </w:r>
      <w:r>
        <w:rPr>
          <w:rFonts w:ascii="Times New Roman" w:hAnsi="Times New Roman" w:cs="Times New Roman"/>
          <w:sz w:val="28"/>
          <w:szCs w:val="28"/>
        </w:rPr>
        <w:t>оригинальность работы должна быть не менее 85%.</w:t>
      </w:r>
    </w:p>
    <w:p w:rsidR="00002DC3" w:rsidRPr="00677438" w:rsidRDefault="00002DC3" w:rsidP="004D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4A" w:rsidRPr="00677438" w:rsidRDefault="005D274A" w:rsidP="004D7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38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677438">
        <w:rPr>
          <w:rFonts w:ascii="Times New Roman" w:hAnsi="Times New Roman" w:cs="Times New Roman"/>
          <w:sz w:val="28"/>
          <w:szCs w:val="28"/>
        </w:rPr>
        <w:t xml:space="preserve"> используемая литература (без повторов) оформляется в конце текста под названием «Список использованной литературы</w:t>
      </w:r>
      <w:proofErr w:type="gramStart"/>
      <w:r w:rsidRPr="0067743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77438">
        <w:rPr>
          <w:rFonts w:ascii="Times New Roman" w:hAnsi="Times New Roman" w:cs="Times New Roman"/>
          <w:sz w:val="28"/>
          <w:szCs w:val="28"/>
        </w:rPr>
        <w:t xml:space="preserve">. В тексте </w:t>
      </w:r>
      <w:r w:rsidRPr="00677438">
        <w:rPr>
          <w:rFonts w:ascii="Times New Roman" w:hAnsi="Times New Roman" w:cs="Times New Roman"/>
          <w:sz w:val="28"/>
          <w:szCs w:val="28"/>
        </w:rPr>
        <w:lastRenderedPageBreak/>
        <w:t>обозначается квадратными скобками с указанием порядкового номера источника по списку и через запятую – номера страницы, например: [3, с. 111].</w:t>
      </w:r>
    </w:p>
    <w:p w:rsidR="00D838C1" w:rsidRDefault="00D838C1" w:rsidP="004D72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74A" w:rsidRPr="00677438" w:rsidRDefault="005D274A" w:rsidP="004D7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38">
        <w:rPr>
          <w:rFonts w:ascii="Times New Roman" w:hAnsi="Times New Roman" w:cs="Times New Roman"/>
          <w:b/>
          <w:sz w:val="28"/>
          <w:szCs w:val="28"/>
        </w:rPr>
        <w:t>Рисунки и таблицы:</w:t>
      </w:r>
      <w:r w:rsidRPr="00677438">
        <w:rPr>
          <w:rFonts w:ascii="Times New Roman" w:hAnsi="Times New Roman" w:cs="Times New Roman"/>
          <w:sz w:val="28"/>
          <w:szCs w:val="28"/>
        </w:rPr>
        <w:t xml:space="preserve"> в тексте допускаются рисунки и таблицы. Используемые в статье изображения должны быть формата: </w:t>
      </w:r>
      <w:proofErr w:type="spellStart"/>
      <w:r w:rsidRPr="00677438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774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438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6774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438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677438">
        <w:rPr>
          <w:rFonts w:ascii="Times New Roman" w:hAnsi="Times New Roman" w:cs="Times New Roman"/>
          <w:sz w:val="28"/>
          <w:szCs w:val="28"/>
        </w:rPr>
        <w:t xml:space="preserve">, изображения, выполненные в MS </w:t>
      </w:r>
      <w:proofErr w:type="spellStart"/>
      <w:r w:rsidRPr="0067743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77438">
        <w:rPr>
          <w:rFonts w:ascii="Times New Roman" w:hAnsi="Times New Roman" w:cs="Times New Roman"/>
          <w:sz w:val="28"/>
          <w:szCs w:val="28"/>
        </w:rPr>
        <w:t>, не принимаются. Рисунки должны быть вставлены в текст и быть четкими, черно-белыми. Таблицы и рисунки с поворотом листа не допускаются. Название и номера рисунков указываются под рисунками, названия и номера таблиц – над таблицами.</w:t>
      </w:r>
    </w:p>
    <w:p w:rsidR="00F37A84" w:rsidRPr="00717497" w:rsidRDefault="00F37A84" w:rsidP="00933636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375" w:rsidRPr="00F37A84" w:rsidRDefault="00BD7375" w:rsidP="00F37A8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D7375" w:rsidRPr="00F37A84" w:rsidSect="009B3C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63"/>
    <w:multiLevelType w:val="multilevel"/>
    <w:tmpl w:val="0000006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67"/>
    <w:multiLevelType w:val="multilevel"/>
    <w:tmpl w:val="00000066"/>
    <w:lvl w:ilvl="0">
      <w:start w:val="1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317491E"/>
    <w:multiLevelType w:val="hybridMultilevel"/>
    <w:tmpl w:val="B0AE995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0C0833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F8923F5"/>
    <w:multiLevelType w:val="hybridMultilevel"/>
    <w:tmpl w:val="48FC81A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140B27B3"/>
    <w:multiLevelType w:val="hybridMultilevel"/>
    <w:tmpl w:val="5418B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3777C"/>
    <w:multiLevelType w:val="hybridMultilevel"/>
    <w:tmpl w:val="2C9238BE"/>
    <w:lvl w:ilvl="0" w:tplc="2C9EF05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251A18E3"/>
    <w:multiLevelType w:val="hybridMultilevel"/>
    <w:tmpl w:val="2B90A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52B2C"/>
    <w:multiLevelType w:val="hybridMultilevel"/>
    <w:tmpl w:val="67102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5692C"/>
    <w:multiLevelType w:val="hybridMultilevel"/>
    <w:tmpl w:val="2B90A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2"/>
  </w:num>
  <w:num w:numId="10">
    <w:abstractNumId w:val="6"/>
    <w:lvlOverride w:ilvl="0">
      <w:startOverride w:val="1"/>
    </w:lvlOverride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2B"/>
    <w:rsid w:val="00002DC3"/>
    <w:rsid w:val="00004968"/>
    <w:rsid w:val="00004F92"/>
    <w:rsid w:val="00020BBE"/>
    <w:rsid w:val="00047271"/>
    <w:rsid w:val="00076744"/>
    <w:rsid w:val="000B774C"/>
    <w:rsid w:val="000D5256"/>
    <w:rsid w:val="000F0513"/>
    <w:rsid w:val="000F4E9C"/>
    <w:rsid w:val="00113DD5"/>
    <w:rsid w:val="00115A30"/>
    <w:rsid w:val="0012208A"/>
    <w:rsid w:val="00126B4C"/>
    <w:rsid w:val="00126DA8"/>
    <w:rsid w:val="00142110"/>
    <w:rsid w:val="00163C86"/>
    <w:rsid w:val="00193390"/>
    <w:rsid w:val="00196235"/>
    <w:rsid w:val="001B0FFC"/>
    <w:rsid w:val="001C7448"/>
    <w:rsid w:val="001E4866"/>
    <w:rsid w:val="001E79BB"/>
    <w:rsid w:val="001F28AC"/>
    <w:rsid w:val="001F5B06"/>
    <w:rsid w:val="00203B0F"/>
    <w:rsid w:val="00243DBA"/>
    <w:rsid w:val="00246D21"/>
    <w:rsid w:val="002639C8"/>
    <w:rsid w:val="002762AC"/>
    <w:rsid w:val="002B1FBB"/>
    <w:rsid w:val="002C0444"/>
    <w:rsid w:val="002C22BC"/>
    <w:rsid w:val="002C29AE"/>
    <w:rsid w:val="002D57B2"/>
    <w:rsid w:val="002D5A46"/>
    <w:rsid w:val="002E0D2A"/>
    <w:rsid w:val="002E510D"/>
    <w:rsid w:val="00323219"/>
    <w:rsid w:val="0032355B"/>
    <w:rsid w:val="003323BB"/>
    <w:rsid w:val="0033509E"/>
    <w:rsid w:val="003453F5"/>
    <w:rsid w:val="0036351E"/>
    <w:rsid w:val="00372F09"/>
    <w:rsid w:val="0037422A"/>
    <w:rsid w:val="003776BD"/>
    <w:rsid w:val="0038203F"/>
    <w:rsid w:val="003A0A48"/>
    <w:rsid w:val="003A2CAC"/>
    <w:rsid w:val="003C45AE"/>
    <w:rsid w:val="003C62D9"/>
    <w:rsid w:val="003F4646"/>
    <w:rsid w:val="004055C8"/>
    <w:rsid w:val="00465377"/>
    <w:rsid w:val="00472903"/>
    <w:rsid w:val="00475F02"/>
    <w:rsid w:val="004A0812"/>
    <w:rsid w:val="004A5B6B"/>
    <w:rsid w:val="004C36E5"/>
    <w:rsid w:val="004C5C1A"/>
    <w:rsid w:val="004D72BA"/>
    <w:rsid w:val="004D788F"/>
    <w:rsid w:val="004E0567"/>
    <w:rsid w:val="004F6E84"/>
    <w:rsid w:val="00501EEF"/>
    <w:rsid w:val="00515D5A"/>
    <w:rsid w:val="00522EDC"/>
    <w:rsid w:val="005265C3"/>
    <w:rsid w:val="00542BB0"/>
    <w:rsid w:val="00551F30"/>
    <w:rsid w:val="005627F1"/>
    <w:rsid w:val="00596F9F"/>
    <w:rsid w:val="005C485A"/>
    <w:rsid w:val="005C5DE3"/>
    <w:rsid w:val="005D08A7"/>
    <w:rsid w:val="005D274A"/>
    <w:rsid w:val="005D5968"/>
    <w:rsid w:val="005F140B"/>
    <w:rsid w:val="006161F2"/>
    <w:rsid w:val="00622495"/>
    <w:rsid w:val="0063354C"/>
    <w:rsid w:val="00636DD1"/>
    <w:rsid w:val="006537AC"/>
    <w:rsid w:val="00654BEF"/>
    <w:rsid w:val="00665CB3"/>
    <w:rsid w:val="00667EB4"/>
    <w:rsid w:val="00673FEC"/>
    <w:rsid w:val="00677438"/>
    <w:rsid w:val="00682779"/>
    <w:rsid w:val="00692BC1"/>
    <w:rsid w:val="006A57E5"/>
    <w:rsid w:val="006A7DE8"/>
    <w:rsid w:val="006B55A8"/>
    <w:rsid w:val="006C6E96"/>
    <w:rsid w:val="006D1025"/>
    <w:rsid w:val="006F5DEB"/>
    <w:rsid w:val="00717497"/>
    <w:rsid w:val="00720119"/>
    <w:rsid w:val="0072065F"/>
    <w:rsid w:val="00724C2B"/>
    <w:rsid w:val="007313C9"/>
    <w:rsid w:val="007346B8"/>
    <w:rsid w:val="00736761"/>
    <w:rsid w:val="0074458C"/>
    <w:rsid w:val="00744FB5"/>
    <w:rsid w:val="007653F7"/>
    <w:rsid w:val="0077368E"/>
    <w:rsid w:val="00784FC3"/>
    <w:rsid w:val="007A6721"/>
    <w:rsid w:val="007B0679"/>
    <w:rsid w:val="007B2E64"/>
    <w:rsid w:val="007B45B1"/>
    <w:rsid w:val="007B7B09"/>
    <w:rsid w:val="007D5440"/>
    <w:rsid w:val="007D63F3"/>
    <w:rsid w:val="007E6D9C"/>
    <w:rsid w:val="007F3F53"/>
    <w:rsid w:val="007F51DA"/>
    <w:rsid w:val="00802C50"/>
    <w:rsid w:val="00802CB9"/>
    <w:rsid w:val="00813049"/>
    <w:rsid w:val="00813B06"/>
    <w:rsid w:val="008C01A7"/>
    <w:rsid w:val="008C5F65"/>
    <w:rsid w:val="008D5C80"/>
    <w:rsid w:val="008E4E58"/>
    <w:rsid w:val="008F554E"/>
    <w:rsid w:val="00910CF9"/>
    <w:rsid w:val="00933636"/>
    <w:rsid w:val="00950DAA"/>
    <w:rsid w:val="0095252B"/>
    <w:rsid w:val="00953A0F"/>
    <w:rsid w:val="009755B5"/>
    <w:rsid w:val="009907E3"/>
    <w:rsid w:val="009A607F"/>
    <w:rsid w:val="009B3C0C"/>
    <w:rsid w:val="009B6856"/>
    <w:rsid w:val="009D49D6"/>
    <w:rsid w:val="009E1AD5"/>
    <w:rsid w:val="009F0EC5"/>
    <w:rsid w:val="00A0107E"/>
    <w:rsid w:val="00A13163"/>
    <w:rsid w:val="00A1346B"/>
    <w:rsid w:val="00A21126"/>
    <w:rsid w:val="00A22CA1"/>
    <w:rsid w:val="00A27DD5"/>
    <w:rsid w:val="00A42BB9"/>
    <w:rsid w:val="00A459CB"/>
    <w:rsid w:val="00A47600"/>
    <w:rsid w:val="00A61855"/>
    <w:rsid w:val="00A72018"/>
    <w:rsid w:val="00A83BC9"/>
    <w:rsid w:val="00A900D9"/>
    <w:rsid w:val="00A90ACD"/>
    <w:rsid w:val="00AB2000"/>
    <w:rsid w:val="00AC08C7"/>
    <w:rsid w:val="00AC61DD"/>
    <w:rsid w:val="00AE5619"/>
    <w:rsid w:val="00AF2730"/>
    <w:rsid w:val="00B04611"/>
    <w:rsid w:val="00B11AFD"/>
    <w:rsid w:val="00B17126"/>
    <w:rsid w:val="00B21D1C"/>
    <w:rsid w:val="00B36A57"/>
    <w:rsid w:val="00B531ED"/>
    <w:rsid w:val="00B6723C"/>
    <w:rsid w:val="00B75583"/>
    <w:rsid w:val="00B76895"/>
    <w:rsid w:val="00B844C4"/>
    <w:rsid w:val="00BA0BBA"/>
    <w:rsid w:val="00BD7375"/>
    <w:rsid w:val="00BF04E7"/>
    <w:rsid w:val="00C163F1"/>
    <w:rsid w:val="00C2619C"/>
    <w:rsid w:val="00C42639"/>
    <w:rsid w:val="00C46430"/>
    <w:rsid w:val="00C53331"/>
    <w:rsid w:val="00C53782"/>
    <w:rsid w:val="00C7584A"/>
    <w:rsid w:val="00C8018E"/>
    <w:rsid w:val="00C85DE3"/>
    <w:rsid w:val="00C86157"/>
    <w:rsid w:val="00C86FB4"/>
    <w:rsid w:val="00CB3574"/>
    <w:rsid w:val="00CB64D9"/>
    <w:rsid w:val="00CC03DE"/>
    <w:rsid w:val="00CD39FC"/>
    <w:rsid w:val="00CD567A"/>
    <w:rsid w:val="00D1253C"/>
    <w:rsid w:val="00D213AF"/>
    <w:rsid w:val="00D41618"/>
    <w:rsid w:val="00D60622"/>
    <w:rsid w:val="00D838C1"/>
    <w:rsid w:val="00DA4282"/>
    <w:rsid w:val="00DE3E90"/>
    <w:rsid w:val="00DE6D6F"/>
    <w:rsid w:val="00E04D2F"/>
    <w:rsid w:val="00E06749"/>
    <w:rsid w:val="00E27C9E"/>
    <w:rsid w:val="00E40CD7"/>
    <w:rsid w:val="00E40D56"/>
    <w:rsid w:val="00E43616"/>
    <w:rsid w:val="00E53EB8"/>
    <w:rsid w:val="00E54483"/>
    <w:rsid w:val="00E62157"/>
    <w:rsid w:val="00E6374C"/>
    <w:rsid w:val="00E71678"/>
    <w:rsid w:val="00EA44EC"/>
    <w:rsid w:val="00EB077A"/>
    <w:rsid w:val="00EE5190"/>
    <w:rsid w:val="00EE6491"/>
    <w:rsid w:val="00F023C1"/>
    <w:rsid w:val="00F1664D"/>
    <w:rsid w:val="00F17035"/>
    <w:rsid w:val="00F270D8"/>
    <w:rsid w:val="00F37A84"/>
    <w:rsid w:val="00F5257F"/>
    <w:rsid w:val="00F70B62"/>
    <w:rsid w:val="00F75FE2"/>
    <w:rsid w:val="00F837E9"/>
    <w:rsid w:val="00F84675"/>
    <w:rsid w:val="00F93FAE"/>
    <w:rsid w:val="00FB0960"/>
    <w:rsid w:val="00FB3AFE"/>
    <w:rsid w:val="00FC11A1"/>
    <w:rsid w:val="00FC4E07"/>
    <w:rsid w:val="00FD145F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E5619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AE5619"/>
    <w:pPr>
      <w:shd w:val="clear" w:color="auto" w:fill="FFFFFF"/>
      <w:spacing w:before="420" w:after="1200" w:line="240" w:lineRule="atLeast"/>
      <w:ind w:hanging="340"/>
      <w:jc w:val="center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AE5619"/>
  </w:style>
  <w:style w:type="character" w:customStyle="1" w:styleId="3">
    <w:name w:val="Основной текст (3)_"/>
    <w:basedOn w:val="a0"/>
    <w:link w:val="31"/>
    <w:uiPriority w:val="99"/>
    <w:rsid w:val="005C5DE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Заголовок №3_"/>
    <w:basedOn w:val="a0"/>
    <w:link w:val="310"/>
    <w:uiPriority w:val="99"/>
    <w:rsid w:val="005C5DE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Подпись к таблице_"/>
    <w:basedOn w:val="a0"/>
    <w:link w:val="10"/>
    <w:uiPriority w:val="99"/>
    <w:rsid w:val="005C5DE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C5DE3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a6">
    <w:name w:val="Основной текст + Курсив"/>
    <w:basedOn w:val="1"/>
    <w:uiPriority w:val="99"/>
    <w:rsid w:val="005C5DE3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5C5DE3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32">
    <w:name w:val="Основной текст + Курсив3"/>
    <w:basedOn w:val="1"/>
    <w:uiPriority w:val="99"/>
    <w:rsid w:val="005C5DE3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C5DE3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0">
    <w:name w:val="Заголовок №31"/>
    <w:basedOn w:val="a"/>
    <w:link w:val="30"/>
    <w:uiPriority w:val="99"/>
    <w:rsid w:val="005C5DE3"/>
    <w:pPr>
      <w:shd w:val="clear" w:color="auto" w:fill="FFFFFF"/>
      <w:spacing w:after="0" w:line="480" w:lineRule="exact"/>
      <w:ind w:hanging="460"/>
      <w:jc w:val="both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Подпись к таблице1"/>
    <w:basedOn w:val="a"/>
    <w:link w:val="a5"/>
    <w:uiPriority w:val="99"/>
    <w:rsid w:val="005C5DE3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5C5DE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5C5DE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8"/>
      <w:szCs w:val="28"/>
    </w:rPr>
  </w:style>
  <w:style w:type="character" w:styleId="a7">
    <w:name w:val="Hyperlink"/>
    <w:basedOn w:val="a0"/>
    <w:uiPriority w:val="99"/>
    <w:unhideWhenUsed/>
    <w:rsid w:val="00BF04E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04611"/>
    <w:pPr>
      <w:ind w:left="720"/>
      <w:contextualSpacing/>
    </w:pPr>
  </w:style>
  <w:style w:type="paragraph" w:styleId="a9">
    <w:name w:val="footnote text"/>
    <w:basedOn w:val="a"/>
    <w:link w:val="aa"/>
    <w:semiHidden/>
    <w:rsid w:val="001C74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1C74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8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827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E5619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AE5619"/>
    <w:pPr>
      <w:shd w:val="clear" w:color="auto" w:fill="FFFFFF"/>
      <w:spacing w:before="420" w:after="1200" w:line="240" w:lineRule="atLeast"/>
      <w:ind w:hanging="340"/>
      <w:jc w:val="center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AE5619"/>
  </w:style>
  <w:style w:type="character" w:customStyle="1" w:styleId="3">
    <w:name w:val="Основной текст (3)_"/>
    <w:basedOn w:val="a0"/>
    <w:link w:val="31"/>
    <w:uiPriority w:val="99"/>
    <w:rsid w:val="005C5DE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Заголовок №3_"/>
    <w:basedOn w:val="a0"/>
    <w:link w:val="310"/>
    <w:uiPriority w:val="99"/>
    <w:rsid w:val="005C5DE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Подпись к таблице_"/>
    <w:basedOn w:val="a0"/>
    <w:link w:val="10"/>
    <w:uiPriority w:val="99"/>
    <w:rsid w:val="005C5DE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C5DE3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a6">
    <w:name w:val="Основной текст + Курсив"/>
    <w:basedOn w:val="1"/>
    <w:uiPriority w:val="99"/>
    <w:rsid w:val="005C5DE3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5C5DE3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32">
    <w:name w:val="Основной текст + Курсив3"/>
    <w:basedOn w:val="1"/>
    <w:uiPriority w:val="99"/>
    <w:rsid w:val="005C5DE3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C5DE3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0">
    <w:name w:val="Заголовок №31"/>
    <w:basedOn w:val="a"/>
    <w:link w:val="30"/>
    <w:uiPriority w:val="99"/>
    <w:rsid w:val="005C5DE3"/>
    <w:pPr>
      <w:shd w:val="clear" w:color="auto" w:fill="FFFFFF"/>
      <w:spacing w:after="0" w:line="480" w:lineRule="exact"/>
      <w:ind w:hanging="460"/>
      <w:jc w:val="both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Подпись к таблице1"/>
    <w:basedOn w:val="a"/>
    <w:link w:val="a5"/>
    <w:uiPriority w:val="99"/>
    <w:rsid w:val="005C5DE3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5C5DE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5C5DE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8"/>
      <w:szCs w:val="28"/>
    </w:rPr>
  </w:style>
  <w:style w:type="character" w:styleId="a7">
    <w:name w:val="Hyperlink"/>
    <w:basedOn w:val="a0"/>
    <w:uiPriority w:val="99"/>
    <w:unhideWhenUsed/>
    <w:rsid w:val="00BF04E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04611"/>
    <w:pPr>
      <w:ind w:left="720"/>
      <w:contextualSpacing/>
    </w:pPr>
  </w:style>
  <w:style w:type="paragraph" w:styleId="a9">
    <w:name w:val="footnote text"/>
    <w:basedOn w:val="a"/>
    <w:link w:val="aa"/>
    <w:semiHidden/>
    <w:rsid w:val="001C74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1C74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8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82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5853-0B2B-4E56-896D-0857D29C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ОООИВА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2016-03-01T18:22:00Z</dcterms:created>
  <dcterms:modified xsi:type="dcterms:W3CDTF">2016-03-01T18:22:00Z</dcterms:modified>
</cp:coreProperties>
</file>